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TP PowerPoint – Séance 2</w:t>
      </w:r>
    </w:p>
    <w:p>
      <w:r>
        <w:t>Thème : Réalisation d’une montre à aiguilles (12 diapositives)</w:t>
        <w:br/>
        <w:br/>
        <w:t>Objectifs pédagogiques :</w:t>
        <w:br/>
        <w:t>- Insérer et manipuler des formes (cercles, flèches).</w:t>
        <w:br/>
        <w:t>- Insérer des images.</w:t>
        <w:br/>
        <w:t>- Utiliser l’alignement et la mise en forme.</w:t>
        <w:br/>
        <w:t>- Comprendre la notion de diapositive dans un diaporama.</w:t>
        <w:br/>
        <w:br/>
        <w:t>Matériel :</w:t>
        <w:br/>
        <w:t>- Ordinateur</w:t>
        <w:br/>
        <w:t>- Microsoft PowerPoint</w:t>
        <w:br/>
        <w:br/>
      </w:r>
    </w:p>
    <w:p>
      <w:pPr>
        <w:pStyle w:val="Heading2"/>
      </w:pPr>
      <w:r>
        <w:t>Consignes générales</w:t>
      </w:r>
    </w:p>
    <w:p>
      <w:r>
        <w:t>Vous allez réaliser une montre analogique composée de 12 diapositives.</w:t>
        <w:br/>
        <w:t>Chaque diapositive représentera une heure différente.</w:t>
        <w:br/>
        <w:t>La montre doit contenir :</w:t>
        <w:br/>
        <w:t>- Un cadran circulaire</w:t>
        <w:br/>
        <w:t>- Les chiffres de 1 à 12</w:t>
        <w:br/>
        <w:t>- Une aiguille des heures</w:t>
        <w:br/>
        <w:t>- Une aiguille des minutes</w:t>
        <w:br/>
        <w:t>- Une image de fond (facultatif)</w:t>
        <w:br/>
      </w:r>
    </w:p>
    <w:p>
      <w:pPr>
        <w:pStyle w:val="Heading2"/>
      </w:pPr>
      <w:r>
        <w:t>Étapes de réalisation</w:t>
      </w:r>
    </w:p>
    <w:p>
      <w:pPr>
        <w:pStyle w:val="ListNumber"/>
      </w:pPr>
      <w:r>
        <w:t>Diapositive 1 :</w:t>
        <w:br/>
        <w:t>Créer une diapositive de titre.</w:t>
        <w:br/>
        <w:t>Titre : « Montre à aiguilles »</w:t>
        <w:br/>
        <w:t>Sous-titre : Nom – Classe – Année scolaire.</w:t>
      </w:r>
    </w:p>
    <w:p>
      <w:pPr>
        <w:pStyle w:val="ListNumber"/>
      </w:pPr>
      <w:r>
        <w:t>Diapositive 2 :</w:t>
        <w:br/>
        <w:t>Insérer un cercle (Formes → Ovale) pour créer le cadran.</w:t>
        <w:br/>
        <w:t>Maintenir la touche MAJ pour un cercle parfait.</w:t>
      </w:r>
    </w:p>
    <w:p>
      <w:pPr>
        <w:pStyle w:val="ListNumber"/>
      </w:pPr>
      <w:r>
        <w:t>Diapositive 3 :</w:t>
        <w:br/>
        <w:t>Ajouter les chiffres 12, 3, 6 et 9 autour du cercle.</w:t>
      </w:r>
    </w:p>
    <w:p>
      <w:pPr>
        <w:pStyle w:val="ListNumber"/>
      </w:pPr>
      <w:r>
        <w:t>Diapositive 4 :</w:t>
        <w:br/>
        <w:t>Ajouter les autres chiffres (1,2,4,5,7,8,10,11).</w:t>
      </w:r>
    </w:p>
    <w:p>
      <w:pPr>
        <w:pStyle w:val="ListNumber"/>
      </w:pPr>
      <w:r>
        <w:t>Diapositive 5 :</w:t>
        <w:br/>
        <w:t>Insérer une flèche pour l’aiguille des heures.</w:t>
        <w:br/>
        <w:t>La placer sur 1 heure.</w:t>
      </w:r>
    </w:p>
    <w:p>
      <w:pPr>
        <w:pStyle w:val="ListNumber"/>
      </w:pPr>
      <w:r>
        <w:t>Diapositive 6 :</w:t>
        <w:br/>
        <w:t>Modifier l’aiguille des heures pour indiquer 2 heures.</w:t>
      </w:r>
    </w:p>
    <w:p>
      <w:pPr>
        <w:pStyle w:val="ListNumber"/>
      </w:pPr>
      <w:r>
        <w:t>Diapositive 7 :</w:t>
        <w:br/>
        <w:t>Modifier l’aiguille des heures pour indiquer 3 heures.</w:t>
      </w:r>
    </w:p>
    <w:p>
      <w:pPr>
        <w:pStyle w:val="ListNumber"/>
      </w:pPr>
      <w:r>
        <w:t>Diapositive 8 :</w:t>
        <w:br/>
        <w:t>Modifier l’aiguille des heures pour indiquer 4 heures.</w:t>
      </w:r>
    </w:p>
    <w:p>
      <w:pPr>
        <w:pStyle w:val="ListNumber"/>
      </w:pPr>
      <w:r>
        <w:t>Diapositive 9 :</w:t>
        <w:br/>
        <w:t>Ajouter une deuxième flèche pour l’aiguille des minutes.</w:t>
      </w:r>
    </w:p>
    <w:p>
      <w:pPr>
        <w:pStyle w:val="ListNumber"/>
      </w:pPr>
      <w:r>
        <w:t>Diapositive 10 :</w:t>
        <w:br/>
        <w:t>Positionner les deux aiguilles pour indiquer 6h00.</w:t>
      </w:r>
    </w:p>
    <w:p>
      <w:pPr>
        <w:pStyle w:val="ListNumber"/>
      </w:pPr>
      <w:r>
        <w:t>Diapositive 11 :</w:t>
        <w:br/>
        <w:t>Insérer une image décorative (fond ou centre de la montre).</w:t>
      </w:r>
    </w:p>
    <w:p>
      <w:pPr>
        <w:pStyle w:val="ListNumber"/>
      </w:pPr>
      <w:r>
        <w:t>Diapositive 12 :</w:t>
        <w:br/>
        <w:t>Diapositive de fin : « Merci pour votre attention ».</w:t>
      </w:r>
    </w:p>
    <w:p>
      <w:pPr>
        <w:pStyle w:val="Heading2"/>
      </w:pPr>
      <w:r>
        <w:t>Critères d’évaluation</w:t>
      </w:r>
    </w:p>
    <w:p>
      <w:r>
        <w:t>- Respect du nombre de diapositives (12)</w:t>
        <w:br/>
        <w:t>- Bonne utilisation des formes</w:t>
        <w:br/>
        <w:t>- Alignement et propreté du travail</w:t>
        <w:br/>
        <w:t>- Respect des consignes</w:t>
        <w:br/>
      </w:r>
    </w:p>
    <w:p>
      <w:pPr>
        <w:pStyle w:val="Heading2"/>
      </w:pPr>
      <w:r>
        <w:t>Enregistrement</w:t>
      </w:r>
    </w:p>
    <w:p>
      <w:r>
        <w:t>Enregistrer le fichier sous le nom : TP2_Montre_PowerPoint.pptx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