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3996" w14:textId="57513737" w:rsidR="009E04FE" w:rsidRPr="00263D7E" w:rsidRDefault="00000000" w:rsidP="005F7DAC">
      <w:pPr>
        <w:pStyle w:val="Titre2"/>
        <w:spacing w:line="240" w:lineRule="auto"/>
        <w:rPr>
          <w:color w:val="auto"/>
          <w:sz w:val="22"/>
          <w:szCs w:val="22"/>
        </w:rPr>
      </w:pPr>
      <w:r w:rsidRPr="00263D7E">
        <w:rPr>
          <w:color w:val="auto"/>
          <w:sz w:val="22"/>
          <w:szCs w:val="22"/>
        </w:rPr>
        <w:t xml:space="preserve">1. Définition </w:t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  <w:t xml:space="preserve">        </w:t>
      </w:r>
      <w:r w:rsidRPr="00263D7E">
        <w:rPr>
          <w:color w:val="auto"/>
          <w:sz w:val="22"/>
          <w:szCs w:val="22"/>
        </w:rPr>
        <w:t>(</w:t>
      </w:r>
      <w:r w:rsidR="00D12902" w:rsidRPr="00263D7E">
        <w:rPr>
          <w:color w:val="auto"/>
          <w:sz w:val="22"/>
          <w:szCs w:val="22"/>
        </w:rPr>
        <w:t>3</w:t>
      </w:r>
      <w:r w:rsidRPr="00263D7E">
        <w:rPr>
          <w:color w:val="auto"/>
          <w:sz w:val="22"/>
          <w:szCs w:val="22"/>
        </w:rPr>
        <w:t xml:space="preserve"> points)</w:t>
      </w:r>
    </w:p>
    <w:p w14:paraId="7F1D186E" w14:textId="6729A146" w:rsidR="008F52F5" w:rsidRPr="00263D7E" w:rsidRDefault="008F52F5" w:rsidP="005F7DAC">
      <w:pPr>
        <w:numPr>
          <w:ilvl w:val="0"/>
          <w:numId w:val="10"/>
        </w:numPr>
        <w:spacing w:line="240" w:lineRule="auto"/>
      </w:pPr>
      <w:r w:rsidRPr="00263D7E">
        <w:t>Que signifient les lettres du mot WAN ?</w:t>
      </w:r>
      <w:r w:rsidR="00A3471B" w:rsidRPr="00263D7E">
        <w:t xml:space="preserve"> …………………………………………………………………………………………..</w:t>
      </w:r>
    </w:p>
    <w:p w14:paraId="2DCB93FC" w14:textId="6C9968A2" w:rsidR="009E04FE" w:rsidRPr="00263D7E" w:rsidRDefault="008F52F5" w:rsidP="005F7DAC">
      <w:pPr>
        <w:numPr>
          <w:ilvl w:val="0"/>
          <w:numId w:val="10"/>
        </w:numPr>
        <w:spacing w:line="240" w:lineRule="auto"/>
      </w:pPr>
      <w:r w:rsidRPr="00263D7E">
        <w:t xml:space="preserve">Quelle est la fonction de ce réseau ?         </w:t>
      </w:r>
      <w:r w:rsidR="00A3471B" w:rsidRPr="00263D7E">
        <w:t>…………………………………………………………………………………………..</w:t>
      </w:r>
    </w:p>
    <w:p w14:paraId="26CD3910" w14:textId="5A40509A" w:rsidR="006728D1" w:rsidRPr="00263D7E" w:rsidRDefault="006728D1" w:rsidP="005F7DAC">
      <w:pPr>
        <w:pStyle w:val="Titre2"/>
        <w:spacing w:line="240" w:lineRule="auto"/>
        <w:rPr>
          <w:color w:val="auto"/>
          <w:sz w:val="22"/>
          <w:szCs w:val="22"/>
        </w:rPr>
      </w:pPr>
      <w:r w:rsidRPr="00263D7E">
        <w:rPr>
          <w:color w:val="auto"/>
          <w:sz w:val="22"/>
          <w:szCs w:val="22"/>
        </w:rPr>
        <w:t xml:space="preserve">2. Citer les trois topologies principales d’un réseau </w:t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</w:r>
      <w:r w:rsidR="002554D5" w:rsidRPr="00263D7E">
        <w:rPr>
          <w:color w:val="auto"/>
          <w:sz w:val="22"/>
          <w:szCs w:val="22"/>
        </w:rPr>
        <w:tab/>
        <w:t xml:space="preserve">     </w:t>
      </w:r>
      <w:r w:rsidR="00F21871" w:rsidRPr="00263D7E">
        <w:rPr>
          <w:color w:val="auto"/>
          <w:sz w:val="22"/>
          <w:szCs w:val="22"/>
        </w:rPr>
        <w:t xml:space="preserve">               </w:t>
      </w:r>
      <w:r w:rsidR="002554D5" w:rsidRPr="00263D7E">
        <w:rPr>
          <w:color w:val="auto"/>
          <w:sz w:val="22"/>
          <w:szCs w:val="22"/>
        </w:rPr>
        <w:t xml:space="preserve">   </w:t>
      </w:r>
      <w:r w:rsidRPr="00263D7E">
        <w:rPr>
          <w:color w:val="auto"/>
          <w:sz w:val="22"/>
          <w:szCs w:val="22"/>
        </w:rPr>
        <w:t>(</w:t>
      </w:r>
      <w:r w:rsidR="00A3471B" w:rsidRPr="00263D7E">
        <w:rPr>
          <w:color w:val="auto"/>
          <w:sz w:val="22"/>
          <w:szCs w:val="22"/>
        </w:rPr>
        <w:t>1.5</w:t>
      </w:r>
      <w:r w:rsidRPr="00263D7E">
        <w:rPr>
          <w:color w:val="auto"/>
          <w:sz w:val="22"/>
          <w:szCs w:val="22"/>
        </w:rPr>
        <w:t xml:space="preserve"> points)</w:t>
      </w:r>
    </w:p>
    <w:p w14:paraId="547405C7" w14:textId="6917AFFE" w:rsidR="009E04FE" w:rsidRPr="00263D7E" w:rsidRDefault="00B95A43" w:rsidP="005F7DAC">
      <w:pPr>
        <w:spacing w:line="240" w:lineRule="auto"/>
        <w:jc w:val="center"/>
      </w:pPr>
      <w:r w:rsidRPr="00263D7E">
        <w:t>…………………………………    …………………………………      …………………………………</w:t>
      </w:r>
    </w:p>
    <w:p w14:paraId="35A20010" w14:textId="4774BA41" w:rsidR="009E04FE" w:rsidRPr="00263D7E" w:rsidRDefault="00000000" w:rsidP="00FD2103">
      <w:pPr>
        <w:pStyle w:val="Titre2"/>
        <w:spacing w:line="240" w:lineRule="auto"/>
        <w:rPr>
          <w:color w:val="auto"/>
          <w:sz w:val="22"/>
          <w:szCs w:val="22"/>
        </w:rPr>
      </w:pPr>
      <w:r w:rsidRPr="00263D7E">
        <w:rPr>
          <w:color w:val="auto"/>
          <w:sz w:val="22"/>
          <w:szCs w:val="22"/>
        </w:rPr>
        <w:t xml:space="preserve">3. </w:t>
      </w:r>
      <w:r w:rsidR="00FD2103">
        <w:rPr>
          <w:color w:val="auto"/>
          <w:sz w:val="22"/>
          <w:szCs w:val="22"/>
        </w:rPr>
        <w:t xml:space="preserve">C’est quoi </w:t>
      </w:r>
      <w:r w:rsidR="00FD2103" w:rsidRPr="00FD2103">
        <w:rPr>
          <w:color w:val="auto"/>
          <w:sz w:val="22"/>
          <w:szCs w:val="22"/>
        </w:rPr>
        <w:t>Internet des objets</w:t>
      </w:r>
      <w:r w:rsidR="00A3471B" w:rsidRPr="00263D7E">
        <w:rPr>
          <w:color w:val="auto"/>
          <w:sz w:val="22"/>
          <w:szCs w:val="22"/>
        </w:rPr>
        <w:t xml:space="preserve">. </w:t>
      </w:r>
      <w:r w:rsidR="002554D5" w:rsidRPr="00263D7E">
        <w:rPr>
          <w:color w:val="auto"/>
          <w:sz w:val="22"/>
          <w:szCs w:val="22"/>
        </w:rPr>
        <w:tab/>
        <w:t xml:space="preserve">          </w:t>
      </w:r>
      <w:r w:rsidR="00B95A43" w:rsidRPr="00263D7E">
        <w:rPr>
          <w:color w:val="auto"/>
          <w:sz w:val="22"/>
          <w:szCs w:val="22"/>
        </w:rPr>
        <w:t xml:space="preserve">                                   </w:t>
      </w:r>
      <w:r w:rsidR="002554D5" w:rsidRPr="00263D7E">
        <w:rPr>
          <w:color w:val="auto"/>
          <w:sz w:val="22"/>
          <w:szCs w:val="22"/>
        </w:rPr>
        <w:t xml:space="preserve">       </w:t>
      </w:r>
      <w:r w:rsidR="00F21871" w:rsidRPr="00263D7E">
        <w:rPr>
          <w:color w:val="auto"/>
          <w:sz w:val="22"/>
          <w:szCs w:val="22"/>
        </w:rPr>
        <w:t xml:space="preserve">                  </w:t>
      </w:r>
      <w:r w:rsidR="00FD2103">
        <w:rPr>
          <w:color w:val="auto"/>
          <w:sz w:val="22"/>
          <w:szCs w:val="22"/>
        </w:rPr>
        <w:t xml:space="preserve">                             </w:t>
      </w:r>
      <w:r w:rsidR="00F21871" w:rsidRPr="00263D7E">
        <w:rPr>
          <w:color w:val="auto"/>
          <w:sz w:val="22"/>
          <w:szCs w:val="22"/>
        </w:rPr>
        <w:t xml:space="preserve">        </w:t>
      </w:r>
      <w:r w:rsidR="002554D5" w:rsidRPr="00263D7E">
        <w:rPr>
          <w:color w:val="auto"/>
          <w:sz w:val="22"/>
          <w:szCs w:val="22"/>
        </w:rPr>
        <w:t xml:space="preserve">    </w:t>
      </w:r>
      <w:r w:rsidRPr="00263D7E">
        <w:rPr>
          <w:color w:val="auto"/>
          <w:sz w:val="22"/>
          <w:szCs w:val="22"/>
        </w:rPr>
        <w:t>(</w:t>
      </w:r>
      <w:r w:rsidR="00A3471B" w:rsidRPr="00263D7E">
        <w:rPr>
          <w:color w:val="auto"/>
          <w:sz w:val="22"/>
          <w:szCs w:val="22"/>
        </w:rPr>
        <w:t>2</w:t>
      </w:r>
      <w:r w:rsidRPr="00263D7E">
        <w:rPr>
          <w:color w:val="auto"/>
          <w:sz w:val="22"/>
          <w:szCs w:val="22"/>
        </w:rPr>
        <w:t xml:space="preserve"> point</w:t>
      </w:r>
      <w:r w:rsidR="00A3471B" w:rsidRPr="00263D7E">
        <w:rPr>
          <w:color w:val="auto"/>
          <w:sz w:val="22"/>
          <w:szCs w:val="22"/>
        </w:rPr>
        <w:t>s</w:t>
      </w:r>
      <w:r w:rsidRPr="00263D7E">
        <w:rPr>
          <w:color w:val="auto"/>
          <w:sz w:val="22"/>
          <w:szCs w:val="22"/>
        </w:rPr>
        <w:t>)</w:t>
      </w:r>
    </w:p>
    <w:p w14:paraId="22E92774" w14:textId="20E01805" w:rsidR="009E04FE" w:rsidRPr="00263D7E" w:rsidRDefault="00A3471B" w:rsidP="005F7DAC">
      <w:pPr>
        <w:spacing w:line="240" w:lineRule="auto"/>
      </w:pPr>
      <w:r w:rsidRPr="00263D7E">
        <w:t>………………………………………………………………………………………………………………………………………………………………………..</w:t>
      </w:r>
    </w:p>
    <w:p w14:paraId="1861464A" w14:textId="0543BDC0" w:rsidR="00A3471B" w:rsidRPr="00263D7E" w:rsidRDefault="00A3471B" w:rsidP="005F7DAC">
      <w:pPr>
        <w:spacing w:line="240" w:lineRule="auto"/>
      </w:pPr>
      <w:r w:rsidRPr="00263D7E">
        <w:t>………………………………………………………………………………………………………………………………………………………………………..</w:t>
      </w:r>
    </w:p>
    <w:p w14:paraId="10B73750" w14:textId="35D3E7DC" w:rsidR="009E04FE" w:rsidRPr="00263D7E" w:rsidRDefault="002554D5" w:rsidP="005F7DAC">
      <w:pPr>
        <w:spacing w:line="240" w:lineRule="auto"/>
        <w:rPr>
          <w:rFonts w:asciiTheme="majorHAnsi" w:eastAsiaTheme="majorEastAsia" w:hAnsiTheme="majorHAnsi" w:cstheme="majorBidi"/>
          <w:b/>
          <w:bCs/>
        </w:rPr>
      </w:pPr>
      <w:r w:rsidRPr="00263D7E">
        <w:rPr>
          <w:rFonts w:asciiTheme="majorHAnsi" w:eastAsiaTheme="majorEastAsia" w:hAnsiTheme="majorHAnsi" w:cstheme="majorBidi"/>
          <w:b/>
          <w:bCs/>
        </w:rPr>
        <w:t>4. Relie</w:t>
      </w:r>
      <w:r w:rsidR="000B56A2" w:rsidRPr="00263D7E">
        <w:rPr>
          <w:rFonts w:asciiTheme="majorHAnsi" w:eastAsiaTheme="majorEastAsia" w:hAnsiTheme="majorHAnsi" w:cstheme="majorBidi"/>
          <w:b/>
          <w:bCs/>
        </w:rPr>
        <w:t>r</w:t>
      </w:r>
      <w:r w:rsidRPr="00263D7E">
        <w:rPr>
          <w:rFonts w:asciiTheme="majorHAnsi" w:eastAsiaTheme="majorEastAsia" w:hAnsiTheme="majorHAnsi" w:cstheme="majorBidi"/>
          <w:b/>
          <w:bCs/>
        </w:rPr>
        <w:t xml:space="preserve"> chaque scénario de connexion aux équipements utilisés :                                 </w:t>
      </w:r>
      <w:r w:rsidR="00F21871" w:rsidRPr="00263D7E">
        <w:rPr>
          <w:rFonts w:asciiTheme="majorHAnsi" w:eastAsiaTheme="majorEastAsia" w:hAnsiTheme="majorHAnsi" w:cstheme="majorBidi"/>
          <w:b/>
          <w:bCs/>
        </w:rPr>
        <w:t xml:space="preserve">                        </w:t>
      </w:r>
      <w:r w:rsidRPr="00263D7E">
        <w:rPr>
          <w:rFonts w:asciiTheme="majorHAnsi" w:eastAsiaTheme="majorEastAsia" w:hAnsiTheme="majorHAnsi" w:cstheme="majorBidi"/>
          <w:b/>
          <w:bCs/>
        </w:rPr>
        <w:t xml:space="preserve">   (</w:t>
      </w:r>
      <w:r w:rsidR="00B95A43" w:rsidRPr="00263D7E">
        <w:rPr>
          <w:rFonts w:asciiTheme="majorHAnsi" w:eastAsiaTheme="majorEastAsia" w:hAnsiTheme="majorHAnsi" w:cstheme="majorBidi"/>
          <w:b/>
          <w:bCs/>
        </w:rPr>
        <w:t>1.5</w:t>
      </w:r>
      <w:r w:rsidRPr="00263D7E">
        <w:rPr>
          <w:rFonts w:asciiTheme="majorHAnsi" w:eastAsiaTheme="majorEastAsia" w:hAnsiTheme="majorHAnsi" w:cstheme="majorBidi"/>
          <w:b/>
          <w:bCs/>
        </w:rPr>
        <w:t xml:space="preserve"> point</w:t>
      </w:r>
      <w:r w:rsidR="00EC3670" w:rsidRPr="00263D7E">
        <w:rPr>
          <w:rFonts w:asciiTheme="majorHAnsi" w:eastAsiaTheme="majorEastAsia" w:hAnsiTheme="majorHAnsi" w:cstheme="majorBidi"/>
          <w:b/>
          <w:bCs/>
        </w:rPr>
        <w:t>s</w:t>
      </w:r>
      <w:r w:rsidRPr="00263D7E">
        <w:rPr>
          <w:rFonts w:asciiTheme="majorHAnsi" w:eastAsiaTheme="majorEastAsia" w:hAnsiTheme="majorHAnsi" w:cstheme="majorBidi"/>
          <w:b/>
          <w:bCs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17"/>
        <w:gridCol w:w="2770"/>
        <w:gridCol w:w="4529"/>
      </w:tblGrid>
      <w:tr w:rsidR="00D17B46" w:rsidRPr="00263D7E" w14:paraId="72E67DA9" w14:textId="77777777" w:rsidTr="00A3471B"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</w:tcPr>
          <w:p w14:paraId="0CCDBADB" w14:textId="77777777" w:rsidR="00A3471B" w:rsidRPr="00263D7E" w:rsidRDefault="00A3471B" w:rsidP="005F7DAC">
            <w:r w:rsidRPr="00263D7E">
              <w:t>Scénario de connexion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DEDE6A3" w14:textId="77777777" w:rsidR="00A3471B" w:rsidRPr="00263D7E" w:rsidRDefault="00A3471B" w:rsidP="005F7DAC"/>
        </w:tc>
        <w:tc>
          <w:tcPr>
            <w:tcW w:w="4529" w:type="dxa"/>
          </w:tcPr>
          <w:p w14:paraId="4B861BD4" w14:textId="4084B3AE" w:rsidR="00A3471B" w:rsidRPr="00263D7E" w:rsidRDefault="00A3471B" w:rsidP="005F7DAC">
            <w:r w:rsidRPr="00263D7E">
              <w:t>Équipements utilisés</w:t>
            </w:r>
          </w:p>
        </w:tc>
      </w:tr>
      <w:tr w:rsidR="00D17B46" w:rsidRPr="00263D7E" w14:paraId="21EA7389" w14:textId="77777777" w:rsidTr="00A3471B">
        <w:tc>
          <w:tcPr>
            <w:tcW w:w="3717" w:type="dxa"/>
            <w:tcBorders>
              <w:top w:val="single" w:sz="4" w:space="0" w:color="auto"/>
            </w:tcBorders>
          </w:tcPr>
          <w:p w14:paraId="0F6FC0F2" w14:textId="77777777" w:rsidR="00A3471B" w:rsidRPr="00263D7E" w:rsidRDefault="00A3471B" w:rsidP="005F7DAC">
            <w:r w:rsidRPr="00263D7E">
              <w:t>Box « Tout-en-un »</w:t>
            </w:r>
          </w:p>
        </w:tc>
        <w:tc>
          <w:tcPr>
            <w:tcW w:w="2770" w:type="dxa"/>
            <w:tcBorders>
              <w:top w:val="single" w:sz="4" w:space="0" w:color="auto"/>
              <w:bottom w:val="nil"/>
            </w:tcBorders>
          </w:tcPr>
          <w:p w14:paraId="5E4DB9A7" w14:textId="77777777" w:rsidR="00A3471B" w:rsidRPr="00263D7E" w:rsidRDefault="00A3471B" w:rsidP="005F7DAC"/>
        </w:tc>
        <w:tc>
          <w:tcPr>
            <w:tcW w:w="4529" w:type="dxa"/>
          </w:tcPr>
          <w:p w14:paraId="4D49C3D4" w14:textId="146D4F76" w:rsidR="00A3471B" w:rsidRPr="00263D7E" w:rsidRDefault="0093176D" w:rsidP="005F7DAC">
            <w:r w:rsidRPr="00263D7E">
              <w:t>Un Modem seul</w:t>
            </w:r>
          </w:p>
        </w:tc>
      </w:tr>
      <w:tr w:rsidR="00D17B46" w:rsidRPr="00263D7E" w14:paraId="2D17EA98" w14:textId="77777777" w:rsidTr="00A3471B">
        <w:tc>
          <w:tcPr>
            <w:tcW w:w="3717" w:type="dxa"/>
          </w:tcPr>
          <w:p w14:paraId="3A5F083D" w14:textId="1B50B69F" w:rsidR="00A3471B" w:rsidRPr="00263D7E" w:rsidRDefault="00A3471B" w:rsidP="005F7DAC">
            <w:r w:rsidRPr="00263D7E">
              <w:t xml:space="preserve">Le Modem </w:t>
            </w:r>
            <w:r w:rsidR="00EC3670" w:rsidRPr="00263D7E">
              <w:t>Démodé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0A733144" w14:textId="77777777" w:rsidR="00A3471B" w:rsidRPr="00263D7E" w:rsidRDefault="00A3471B" w:rsidP="005F7DAC"/>
        </w:tc>
        <w:tc>
          <w:tcPr>
            <w:tcW w:w="4529" w:type="dxa"/>
          </w:tcPr>
          <w:p w14:paraId="6ACBF236" w14:textId="6A8195B3" w:rsidR="00A3471B" w:rsidRPr="00263D7E" w:rsidRDefault="0093176D" w:rsidP="005F7DAC">
            <w:r w:rsidRPr="00263D7E">
              <w:t>Un Modem et un Routeur séparés</w:t>
            </w:r>
          </w:p>
        </w:tc>
      </w:tr>
      <w:tr w:rsidR="00D17B46" w:rsidRPr="00263D7E" w14:paraId="41049FBC" w14:textId="77777777" w:rsidTr="00A3471B">
        <w:tc>
          <w:tcPr>
            <w:tcW w:w="3717" w:type="dxa"/>
          </w:tcPr>
          <w:p w14:paraId="098F8F21" w14:textId="77777777" w:rsidR="00A3471B" w:rsidRPr="00263D7E" w:rsidRDefault="00A3471B" w:rsidP="005F7DAC">
            <w:r w:rsidRPr="00263D7E">
              <w:t>Le Pro du Wi-Fi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14:paraId="259911DF" w14:textId="77777777" w:rsidR="00A3471B" w:rsidRPr="00263D7E" w:rsidRDefault="00A3471B" w:rsidP="005F7DAC"/>
        </w:tc>
        <w:tc>
          <w:tcPr>
            <w:tcW w:w="4529" w:type="dxa"/>
          </w:tcPr>
          <w:p w14:paraId="6372AA85" w14:textId="0035A8CB" w:rsidR="00A3471B" w:rsidRPr="00263D7E" w:rsidRDefault="00A3471B" w:rsidP="005F7DAC">
            <w:r w:rsidRPr="00263D7E">
              <w:t>Un boîtier intégrant Modem + Routeur</w:t>
            </w:r>
          </w:p>
        </w:tc>
      </w:tr>
    </w:tbl>
    <w:p w14:paraId="218BEE59" w14:textId="5EC2951C" w:rsidR="00A3471B" w:rsidRPr="00263D7E" w:rsidRDefault="002554D5" w:rsidP="005F7DAC">
      <w:pPr>
        <w:pStyle w:val="Titre2"/>
        <w:spacing w:line="240" w:lineRule="auto"/>
        <w:rPr>
          <w:b w:val="0"/>
          <w:bCs w:val="0"/>
          <w:color w:val="auto"/>
          <w:sz w:val="22"/>
          <w:szCs w:val="22"/>
        </w:rPr>
      </w:pPr>
      <w:r w:rsidRPr="00263D7E">
        <w:rPr>
          <w:color w:val="auto"/>
          <w:sz w:val="22"/>
          <w:szCs w:val="22"/>
        </w:rPr>
        <w:t xml:space="preserve">5. </w:t>
      </w:r>
      <w:r w:rsidR="0093176D" w:rsidRPr="00263D7E">
        <w:rPr>
          <w:color w:val="auto"/>
          <w:sz w:val="22"/>
          <w:szCs w:val="22"/>
        </w:rPr>
        <w:t>Quel type de réseau utilise souvent des câbles Ethernet ou le Wi-Fi ?</w:t>
      </w:r>
      <w:r w:rsidRPr="00263D7E">
        <w:rPr>
          <w:color w:val="auto"/>
          <w:sz w:val="22"/>
          <w:szCs w:val="22"/>
        </w:rPr>
        <w:t xml:space="preserve">                         </w:t>
      </w:r>
      <w:r w:rsidR="00F21871" w:rsidRPr="00263D7E">
        <w:rPr>
          <w:color w:val="auto"/>
          <w:sz w:val="22"/>
          <w:szCs w:val="22"/>
        </w:rPr>
        <w:t xml:space="preserve">                          </w:t>
      </w:r>
      <w:r w:rsidRPr="00263D7E">
        <w:rPr>
          <w:color w:val="auto"/>
          <w:sz w:val="22"/>
          <w:szCs w:val="22"/>
        </w:rPr>
        <w:t xml:space="preserve">  (0.5point)</w:t>
      </w:r>
      <w:r w:rsidR="0093176D" w:rsidRPr="00263D7E">
        <w:rPr>
          <w:color w:val="auto"/>
          <w:sz w:val="22"/>
          <w:szCs w:val="22"/>
        </w:rPr>
        <w:br/>
      </w:r>
      <w:r w:rsidRPr="00263D7E">
        <w:rPr>
          <w:b w:val="0"/>
          <w:bCs w:val="0"/>
          <w:color w:val="auto"/>
          <w:sz w:val="22"/>
          <w:szCs w:val="22"/>
        </w:rPr>
        <w:t xml:space="preserve">                                   </w:t>
      </w:r>
      <w:r w:rsidR="0093176D" w:rsidRPr="00263D7E">
        <w:rPr>
          <w:b w:val="0"/>
          <w:bCs w:val="0"/>
          <w:color w:val="auto"/>
          <w:sz w:val="22"/>
          <w:szCs w:val="22"/>
        </w:rPr>
        <w:t>a) WAN                                                 b) MAN                                          c) LAN</w:t>
      </w:r>
    </w:p>
    <w:p w14:paraId="6EE1ED5A" w14:textId="6C723E8B" w:rsidR="009E04FE" w:rsidRPr="00263D7E" w:rsidRDefault="002554D5" w:rsidP="000B56A2">
      <w:pPr>
        <w:pStyle w:val="Titre2"/>
        <w:spacing w:line="240" w:lineRule="auto"/>
        <w:rPr>
          <w:color w:val="auto"/>
          <w:sz w:val="22"/>
          <w:szCs w:val="22"/>
        </w:rPr>
      </w:pPr>
      <w:r w:rsidRPr="00263D7E">
        <w:rPr>
          <w:color w:val="auto"/>
          <w:sz w:val="22"/>
          <w:szCs w:val="22"/>
        </w:rPr>
        <w:t xml:space="preserve">6. Vrai ou Faux                                                                                                                      </w:t>
      </w:r>
      <w:r w:rsidR="00AB5591" w:rsidRPr="00263D7E">
        <w:rPr>
          <w:color w:val="auto"/>
          <w:sz w:val="22"/>
          <w:szCs w:val="22"/>
        </w:rPr>
        <w:t xml:space="preserve">                             </w:t>
      </w:r>
      <w:r w:rsidR="000B56A2" w:rsidRPr="00263D7E">
        <w:rPr>
          <w:color w:val="auto"/>
          <w:sz w:val="22"/>
          <w:szCs w:val="22"/>
        </w:rPr>
        <w:t xml:space="preserve">      </w:t>
      </w:r>
      <w:r w:rsidRPr="00263D7E">
        <w:rPr>
          <w:color w:val="auto"/>
          <w:sz w:val="22"/>
          <w:szCs w:val="22"/>
        </w:rPr>
        <w:t xml:space="preserve">  (</w:t>
      </w:r>
      <w:r w:rsidR="00EC3670" w:rsidRPr="00263D7E">
        <w:rPr>
          <w:color w:val="auto"/>
          <w:sz w:val="22"/>
          <w:szCs w:val="22"/>
        </w:rPr>
        <w:t>2</w:t>
      </w:r>
      <w:r w:rsidRPr="00263D7E">
        <w:rPr>
          <w:color w:val="auto"/>
          <w:sz w:val="22"/>
          <w:szCs w:val="22"/>
        </w:rPr>
        <w:t xml:space="preserve"> points)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  <w:gridCol w:w="850"/>
        <w:gridCol w:w="709"/>
      </w:tblGrid>
      <w:tr w:rsidR="00D17B46" w:rsidRPr="00263D7E" w14:paraId="382CF53E" w14:textId="77777777" w:rsidTr="0093176D">
        <w:tc>
          <w:tcPr>
            <w:tcW w:w="9039" w:type="dxa"/>
          </w:tcPr>
          <w:p w14:paraId="6C5B931F" w14:textId="77777777" w:rsidR="009E04FE" w:rsidRPr="00263D7E" w:rsidRDefault="00000000" w:rsidP="005F7DAC">
            <w:pPr>
              <w:rPr>
                <w:b/>
                <w:bCs/>
              </w:rPr>
            </w:pPr>
            <w:r w:rsidRPr="00263D7E">
              <w:rPr>
                <w:b/>
                <w:bCs/>
              </w:rPr>
              <w:t>Affirmation</w:t>
            </w:r>
          </w:p>
        </w:tc>
        <w:tc>
          <w:tcPr>
            <w:tcW w:w="850" w:type="dxa"/>
          </w:tcPr>
          <w:p w14:paraId="10280F2A" w14:textId="77777777" w:rsidR="009E04FE" w:rsidRPr="00263D7E" w:rsidRDefault="00000000" w:rsidP="005F7DAC">
            <w:pPr>
              <w:rPr>
                <w:b/>
                <w:bCs/>
              </w:rPr>
            </w:pPr>
            <w:r w:rsidRPr="00263D7E">
              <w:rPr>
                <w:b/>
                <w:bCs/>
              </w:rPr>
              <w:t>Vrai</w:t>
            </w:r>
          </w:p>
        </w:tc>
        <w:tc>
          <w:tcPr>
            <w:tcW w:w="709" w:type="dxa"/>
          </w:tcPr>
          <w:p w14:paraId="6BDA7E52" w14:textId="77777777" w:rsidR="009E04FE" w:rsidRPr="00263D7E" w:rsidRDefault="00000000" w:rsidP="005F7DAC">
            <w:pPr>
              <w:rPr>
                <w:b/>
                <w:bCs/>
              </w:rPr>
            </w:pPr>
            <w:r w:rsidRPr="00263D7E">
              <w:rPr>
                <w:b/>
                <w:bCs/>
              </w:rPr>
              <w:t>Faux</w:t>
            </w:r>
          </w:p>
        </w:tc>
      </w:tr>
      <w:tr w:rsidR="00D17B46" w:rsidRPr="00263D7E" w14:paraId="3599D8BD" w14:textId="77777777" w:rsidTr="0093176D">
        <w:tc>
          <w:tcPr>
            <w:tcW w:w="9039" w:type="dxa"/>
          </w:tcPr>
          <w:p w14:paraId="2FC92344" w14:textId="77777777" w:rsidR="009E04FE" w:rsidRPr="00263D7E" w:rsidRDefault="00000000" w:rsidP="005F7DAC">
            <w:r w:rsidRPr="00263D7E">
              <w:t>La topologie en étoile est la moins fiable car la panne d’un seul câble coupe tout le réseau.</w:t>
            </w:r>
          </w:p>
        </w:tc>
        <w:tc>
          <w:tcPr>
            <w:tcW w:w="850" w:type="dxa"/>
          </w:tcPr>
          <w:p w14:paraId="525AB614" w14:textId="77777777" w:rsidR="009E04FE" w:rsidRPr="00263D7E" w:rsidRDefault="009E04FE" w:rsidP="005F7DAC"/>
        </w:tc>
        <w:tc>
          <w:tcPr>
            <w:tcW w:w="709" w:type="dxa"/>
          </w:tcPr>
          <w:p w14:paraId="7D07F6F4" w14:textId="77777777" w:rsidR="009E04FE" w:rsidRPr="00263D7E" w:rsidRDefault="009E04FE" w:rsidP="005F7DAC"/>
        </w:tc>
      </w:tr>
      <w:tr w:rsidR="00D17B46" w:rsidRPr="00263D7E" w14:paraId="35C10730" w14:textId="77777777" w:rsidTr="0093176D">
        <w:tc>
          <w:tcPr>
            <w:tcW w:w="9039" w:type="dxa"/>
          </w:tcPr>
          <w:p w14:paraId="6A1CAC4A" w14:textId="77777777" w:rsidR="009E04FE" w:rsidRPr="00263D7E" w:rsidRDefault="00000000" w:rsidP="005F7DAC">
            <w:r w:rsidRPr="00263D7E">
              <w:t>Le Modem partage la connexion Internet via le Wi-Fi.</w:t>
            </w:r>
          </w:p>
        </w:tc>
        <w:tc>
          <w:tcPr>
            <w:tcW w:w="850" w:type="dxa"/>
          </w:tcPr>
          <w:p w14:paraId="690A86B8" w14:textId="77777777" w:rsidR="009E04FE" w:rsidRPr="00263D7E" w:rsidRDefault="009E04FE" w:rsidP="005F7DAC"/>
        </w:tc>
        <w:tc>
          <w:tcPr>
            <w:tcW w:w="709" w:type="dxa"/>
          </w:tcPr>
          <w:p w14:paraId="53DF3A00" w14:textId="77777777" w:rsidR="009E04FE" w:rsidRPr="00263D7E" w:rsidRDefault="009E04FE" w:rsidP="005F7DAC"/>
        </w:tc>
      </w:tr>
      <w:tr w:rsidR="00D17B46" w:rsidRPr="00263D7E" w14:paraId="236B6BE9" w14:textId="77777777" w:rsidTr="0093176D">
        <w:tc>
          <w:tcPr>
            <w:tcW w:w="9039" w:type="dxa"/>
          </w:tcPr>
          <w:p w14:paraId="493D9993" w14:textId="77777777" w:rsidR="009E04FE" w:rsidRPr="00263D7E" w:rsidRDefault="00000000" w:rsidP="005F7DAC">
            <w:r w:rsidRPr="00263D7E">
              <w:t>Le Cloud Computing est un type de réseau très vaste.</w:t>
            </w:r>
          </w:p>
        </w:tc>
        <w:tc>
          <w:tcPr>
            <w:tcW w:w="850" w:type="dxa"/>
          </w:tcPr>
          <w:p w14:paraId="5B396DC6" w14:textId="77777777" w:rsidR="009E04FE" w:rsidRPr="00263D7E" w:rsidRDefault="009E04FE" w:rsidP="005F7DAC"/>
        </w:tc>
        <w:tc>
          <w:tcPr>
            <w:tcW w:w="709" w:type="dxa"/>
          </w:tcPr>
          <w:p w14:paraId="453528CF" w14:textId="77777777" w:rsidR="009E04FE" w:rsidRPr="00263D7E" w:rsidRDefault="009E04FE" w:rsidP="005F7DAC"/>
        </w:tc>
      </w:tr>
      <w:tr w:rsidR="00D17B46" w:rsidRPr="00263D7E" w14:paraId="4694E297" w14:textId="77777777" w:rsidTr="0093176D">
        <w:tc>
          <w:tcPr>
            <w:tcW w:w="9039" w:type="dxa"/>
          </w:tcPr>
          <w:p w14:paraId="6B1793E5" w14:textId="77777777" w:rsidR="009E04FE" w:rsidRPr="00263D7E" w:rsidRDefault="00000000" w:rsidP="005F7DAC">
            <w:r w:rsidRPr="00263D7E">
              <w:t>Un réseau LAN utilise souvent des câbles Ethernet ou la technologie Wi-Fi.</w:t>
            </w:r>
          </w:p>
        </w:tc>
        <w:tc>
          <w:tcPr>
            <w:tcW w:w="850" w:type="dxa"/>
          </w:tcPr>
          <w:p w14:paraId="0291B89F" w14:textId="77777777" w:rsidR="009E04FE" w:rsidRPr="00263D7E" w:rsidRDefault="009E04FE" w:rsidP="005F7DAC"/>
        </w:tc>
        <w:tc>
          <w:tcPr>
            <w:tcW w:w="709" w:type="dxa"/>
          </w:tcPr>
          <w:p w14:paraId="2B646C20" w14:textId="77777777" w:rsidR="009E04FE" w:rsidRPr="00263D7E" w:rsidRDefault="009E04FE" w:rsidP="005F7DAC"/>
        </w:tc>
      </w:tr>
      <w:tr w:rsidR="00EC3670" w:rsidRPr="00263D7E" w14:paraId="61C2F90D" w14:textId="77777777" w:rsidTr="0093176D">
        <w:tc>
          <w:tcPr>
            <w:tcW w:w="9039" w:type="dxa"/>
          </w:tcPr>
          <w:p w14:paraId="3299D0D4" w14:textId="4CDCD098" w:rsidR="00EC3670" w:rsidRPr="00263D7E" w:rsidRDefault="00EC3670" w:rsidP="005F7DAC">
            <w:r w:rsidRPr="00263D7E">
              <w:t xml:space="preserve">Un routeur ne peut connecter qu'un </w:t>
            </w:r>
            <w:r w:rsidRPr="00263D7E">
              <w:rPr>
                <w:b/>
                <w:bCs/>
              </w:rPr>
              <w:t>seul ordinateur</w:t>
            </w:r>
          </w:p>
        </w:tc>
        <w:tc>
          <w:tcPr>
            <w:tcW w:w="850" w:type="dxa"/>
          </w:tcPr>
          <w:p w14:paraId="51ED25CA" w14:textId="77777777" w:rsidR="00EC3670" w:rsidRPr="00263D7E" w:rsidRDefault="00EC3670" w:rsidP="005F7DAC"/>
        </w:tc>
        <w:tc>
          <w:tcPr>
            <w:tcW w:w="709" w:type="dxa"/>
          </w:tcPr>
          <w:p w14:paraId="11CF88E2" w14:textId="77777777" w:rsidR="00EC3670" w:rsidRPr="00263D7E" w:rsidRDefault="00EC3670" w:rsidP="005F7DAC"/>
        </w:tc>
      </w:tr>
    </w:tbl>
    <w:p w14:paraId="3145B4AC" w14:textId="3CE031DE" w:rsidR="0093176D" w:rsidRPr="0093176D" w:rsidRDefault="002554D5" w:rsidP="005F7DAC">
      <w:pPr>
        <w:pStyle w:val="Titre2"/>
        <w:spacing w:line="240" w:lineRule="auto"/>
        <w:rPr>
          <w:color w:val="auto"/>
          <w:sz w:val="22"/>
          <w:szCs w:val="22"/>
        </w:rPr>
      </w:pPr>
      <w:r w:rsidRPr="00263D7E">
        <w:rPr>
          <w:color w:val="auto"/>
          <w:sz w:val="22"/>
          <w:szCs w:val="22"/>
        </w:rPr>
        <w:t>7</w:t>
      </w:r>
      <w:r w:rsidR="0093176D" w:rsidRPr="00263D7E">
        <w:rPr>
          <w:color w:val="auto"/>
          <w:sz w:val="22"/>
          <w:szCs w:val="22"/>
        </w:rPr>
        <w:t>.</w:t>
      </w:r>
      <w:r w:rsidR="0093176D" w:rsidRPr="00263D7E">
        <w:rPr>
          <w:rFonts w:ascii="Times New Roman" w:eastAsia="Times New Roman" w:hAnsi="Times New Roman" w:cs="Times New Roman"/>
          <w:color w:val="auto"/>
          <w:sz w:val="22"/>
          <w:szCs w:val="22"/>
          <w:lang w:eastAsia="fr-FR"/>
        </w:rPr>
        <w:t xml:space="preserve"> </w:t>
      </w:r>
      <w:r w:rsidR="0093176D" w:rsidRPr="0093176D">
        <w:rPr>
          <w:color w:val="auto"/>
          <w:sz w:val="22"/>
          <w:szCs w:val="22"/>
        </w:rPr>
        <w:t>Cite</w:t>
      </w:r>
      <w:r w:rsidR="000B56A2" w:rsidRPr="00263D7E">
        <w:rPr>
          <w:color w:val="auto"/>
          <w:sz w:val="22"/>
          <w:szCs w:val="22"/>
        </w:rPr>
        <w:t>r</w:t>
      </w:r>
      <w:r w:rsidR="0093176D" w:rsidRPr="0093176D">
        <w:rPr>
          <w:color w:val="auto"/>
          <w:sz w:val="22"/>
          <w:szCs w:val="22"/>
        </w:rPr>
        <w:t xml:space="preserve"> deux évolutions récentes des réseaux et </w:t>
      </w:r>
      <w:r w:rsidR="0093176D" w:rsidRPr="00263D7E">
        <w:rPr>
          <w:color w:val="auto"/>
          <w:sz w:val="22"/>
          <w:szCs w:val="22"/>
        </w:rPr>
        <w:t>expliques-en</w:t>
      </w:r>
      <w:r w:rsidR="0093176D" w:rsidRPr="0093176D">
        <w:rPr>
          <w:color w:val="auto"/>
          <w:sz w:val="22"/>
          <w:szCs w:val="22"/>
        </w:rPr>
        <w:t xml:space="preserve"> une phrase l’intérêt de chacune</w:t>
      </w:r>
      <w:r w:rsidR="00AB5591" w:rsidRPr="00263D7E">
        <w:rPr>
          <w:color w:val="auto"/>
          <w:sz w:val="22"/>
          <w:szCs w:val="22"/>
        </w:rPr>
        <w:t xml:space="preserve">            </w:t>
      </w:r>
      <w:r w:rsidR="0093176D" w:rsidRPr="00263D7E">
        <w:rPr>
          <w:color w:val="auto"/>
          <w:sz w:val="22"/>
          <w:szCs w:val="22"/>
        </w:rPr>
        <w:t>(2points)</w:t>
      </w:r>
      <w:r w:rsidR="0093176D" w:rsidRPr="0093176D">
        <w:rPr>
          <w:color w:val="auto"/>
          <w:sz w:val="22"/>
          <w:szCs w:val="22"/>
        </w:rPr>
        <w:t>.</w:t>
      </w:r>
    </w:p>
    <w:p w14:paraId="10966500" w14:textId="77777777" w:rsidR="00F21871" w:rsidRPr="00263D7E" w:rsidRDefault="00F21871" w:rsidP="00F21871">
      <w:pPr>
        <w:spacing w:line="240" w:lineRule="auto"/>
      </w:pPr>
      <w:r w:rsidRPr="00263D7E">
        <w:t>………………………………………………………………………………………………………………………………………………………………………..</w:t>
      </w:r>
    </w:p>
    <w:p w14:paraId="74AD67D8" w14:textId="77777777" w:rsidR="00F21871" w:rsidRPr="00263D7E" w:rsidRDefault="00F21871" w:rsidP="00F21871">
      <w:pPr>
        <w:spacing w:line="240" w:lineRule="auto"/>
      </w:pPr>
      <w:r w:rsidRPr="00263D7E">
        <w:t>………………………………………………………………………………………………………………………………………………………………………..</w:t>
      </w:r>
    </w:p>
    <w:p w14:paraId="5DF826B0" w14:textId="4CD95AF5" w:rsidR="009E04FE" w:rsidRPr="00263D7E" w:rsidRDefault="002554D5" w:rsidP="00F21871">
      <w:pPr>
        <w:pStyle w:val="Titre2"/>
        <w:spacing w:line="240" w:lineRule="auto"/>
        <w:rPr>
          <w:color w:val="auto"/>
          <w:sz w:val="22"/>
          <w:szCs w:val="22"/>
        </w:rPr>
      </w:pPr>
      <w:r w:rsidRPr="00263D7E">
        <w:rPr>
          <w:color w:val="auto"/>
          <w:sz w:val="22"/>
          <w:szCs w:val="22"/>
        </w:rPr>
        <w:t xml:space="preserve">8. </w:t>
      </w:r>
      <w:r w:rsidR="00787FD7" w:rsidRPr="00263D7E">
        <w:rPr>
          <w:color w:val="auto"/>
          <w:sz w:val="22"/>
          <w:szCs w:val="22"/>
        </w:rPr>
        <w:t>Quel type de réseau utilise des liaisons à grande vitesse (fibre optique, satellites) ?.......................</w:t>
      </w:r>
      <w:r w:rsidRPr="00263D7E">
        <w:rPr>
          <w:color w:val="auto"/>
          <w:sz w:val="22"/>
          <w:szCs w:val="22"/>
        </w:rPr>
        <w:t>(</w:t>
      </w:r>
      <w:r w:rsidR="00EC3670" w:rsidRPr="00263D7E">
        <w:rPr>
          <w:color w:val="auto"/>
          <w:sz w:val="22"/>
          <w:szCs w:val="22"/>
        </w:rPr>
        <w:t>1</w:t>
      </w:r>
      <w:r w:rsidRPr="00263D7E">
        <w:rPr>
          <w:color w:val="auto"/>
          <w:sz w:val="22"/>
          <w:szCs w:val="22"/>
        </w:rPr>
        <w:t xml:space="preserve"> point)</w:t>
      </w:r>
    </w:p>
    <w:p w14:paraId="727FD631" w14:textId="743E53B0" w:rsidR="00EC3670" w:rsidRPr="00263D7E" w:rsidRDefault="00EC3670" w:rsidP="00F21871">
      <w:pPr>
        <w:pStyle w:val="Titre2"/>
        <w:spacing w:line="240" w:lineRule="auto"/>
        <w:rPr>
          <w:color w:val="auto"/>
          <w:sz w:val="22"/>
          <w:szCs w:val="22"/>
        </w:rPr>
      </w:pPr>
      <w:r w:rsidRPr="00263D7E">
        <w:rPr>
          <w:color w:val="auto"/>
          <w:sz w:val="22"/>
          <w:szCs w:val="22"/>
        </w:rPr>
        <w:t>9.</w:t>
      </w:r>
      <w:r w:rsidRPr="00EC3670">
        <w:rPr>
          <w:color w:val="auto"/>
          <w:sz w:val="22"/>
          <w:szCs w:val="22"/>
        </w:rPr>
        <w:t>L'acronyme FAI</w:t>
      </w:r>
      <w:r w:rsidRPr="00263D7E">
        <w:rPr>
          <w:color w:val="auto"/>
          <w:sz w:val="22"/>
          <w:szCs w:val="22"/>
        </w:rPr>
        <w:t xml:space="preserve"> signifie</w:t>
      </w:r>
      <w:r w:rsidRPr="00EC3670">
        <w:rPr>
          <w:color w:val="auto"/>
          <w:sz w:val="22"/>
          <w:szCs w:val="22"/>
        </w:rPr>
        <w:t>:</w:t>
      </w:r>
      <w:r w:rsidR="005F7DAC" w:rsidRPr="00263D7E">
        <w:rPr>
          <w:color w:val="auto"/>
          <w:sz w:val="22"/>
          <w:szCs w:val="22"/>
        </w:rPr>
        <w:tab/>
      </w:r>
      <w:r w:rsidR="005F7DAC" w:rsidRPr="00263D7E">
        <w:rPr>
          <w:color w:val="auto"/>
          <w:sz w:val="22"/>
          <w:szCs w:val="22"/>
        </w:rPr>
        <w:tab/>
      </w:r>
      <w:r w:rsidR="005F7DAC" w:rsidRPr="00263D7E">
        <w:rPr>
          <w:color w:val="auto"/>
          <w:sz w:val="22"/>
          <w:szCs w:val="22"/>
        </w:rPr>
        <w:tab/>
      </w:r>
      <w:r w:rsidR="005F7DAC" w:rsidRPr="00263D7E">
        <w:rPr>
          <w:color w:val="auto"/>
          <w:sz w:val="22"/>
          <w:szCs w:val="22"/>
        </w:rPr>
        <w:tab/>
      </w:r>
      <w:r w:rsidR="005F7DAC" w:rsidRPr="00263D7E">
        <w:rPr>
          <w:color w:val="auto"/>
          <w:sz w:val="22"/>
          <w:szCs w:val="22"/>
        </w:rPr>
        <w:tab/>
      </w:r>
      <w:r w:rsidR="005F7DAC" w:rsidRPr="00263D7E">
        <w:rPr>
          <w:color w:val="auto"/>
          <w:sz w:val="22"/>
          <w:szCs w:val="22"/>
        </w:rPr>
        <w:tab/>
      </w:r>
      <w:r w:rsidR="005F7DAC" w:rsidRPr="00263D7E">
        <w:rPr>
          <w:color w:val="auto"/>
          <w:sz w:val="22"/>
          <w:szCs w:val="22"/>
        </w:rPr>
        <w:tab/>
      </w:r>
      <w:r w:rsidR="005F7DAC" w:rsidRPr="00263D7E">
        <w:rPr>
          <w:color w:val="auto"/>
          <w:sz w:val="22"/>
          <w:szCs w:val="22"/>
        </w:rPr>
        <w:tab/>
      </w:r>
      <w:r w:rsidR="005F7DAC" w:rsidRPr="00263D7E">
        <w:rPr>
          <w:color w:val="auto"/>
          <w:sz w:val="22"/>
          <w:szCs w:val="22"/>
        </w:rPr>
        <w:tab/>
        <w:t xml:space="preserve"> </w:t>
      </w:r>
      <w:r w:rsidR="00B95A43" w:rsidRPr="00263D7E">
        <w:rPr>
          <w:color w:val="auto"/>
          <w:sz w:val="22"/>
          <w:szCs w:val="22"/>
        </w:rPr>
        <w:t xml:space="preserve">  </w:t>
      </w:r>
      <w:r w:rsidR="005F7DAC" w:rsidRPr="00263D7E">
        <w:rPr>
          <w:color w:val="auto"/>
          <w:sz w:val="22"/>
          <w:szCs w:val="22"/>
        </w:rPr>
        <w:t xml:space="preserve">      (1point)</w:t>
      </w:r>
    </w:p>
    <w:p w14:paraId="5E22923D" w14:textId="77777777" w:rsidR="00EC3670" w:rsidRPr="00EC3670" w:rsidRDefault="00EC3670" w:rsidP="005F7DAC">
      <w:pPr>
        <w:numPr>
          <w:ilvl w:val="0"/>
          <w:numId w:val="12"/>
        </w:numPr>
        <w:spacing w:line="240" w:lineRule="auto"/>
      </w:pPr>
      <w:r w:rsidRPr="00EC3670">
        <w:t>Fichier d'Application Informatique</w:t>
      </w:r>
    </w:p>
    <w:p w14:paraId="43BDE2CF" w14:textId="5CDFA9A3" w:rsidR="00EC3670" w:rsidRPr="00EC3670" w:rsidRDefault="00EC3670" w:rsidP="005F7DAC">
      <w:pPr>
        <w:numPr>
          <w:ilvl w:val="0"/>
          <w:numId w:val="12"/>
        </w:numPr>
        <w:spacing w:line="240" w:lineRule="auto"/>
      </w:pPr>
      <w:r w:rsidRPr="00EC3670">
        <w:t xml:space="preserve">Fournisseur d'Accès à Internet </w:t>
      </w:r>
      <w:r w:rsidRPr="00A82D18">
        <w:t>.</w:t>
      </w:r>
    </w:p>
    <w:p w14:paraId="7B258502" w14:textId="77777777" w:rsidR="00EC3670" w:rsidRPr="00EC3670" w:rsidRDefault="00EC3670" w:rsidP="005F7DAC">
      <w:pPr>
        <w:numPr>
          <w:ilvl w:val="0"/>
          <w:numId w:val="12"/>
        </w:numPr>
        <w:spacing w:line="240" w:lineRule="auto"/>
      </w:pPr>
      <w:r w:rsidRPr="00EC3670">
        <w:t>Fonctionnement Avancé de l'Interface</w:t>
      </w:r>
    </w:p>
    <w:p w14:paraId="1E7C4527" w14:textId="33C9DD99" w:rsidR="002554D5" w:rsidRPr="00263D7E" w:rsidRDefault="00F21871" w:rsidP="00F21871">
      <w:pPr>
        <w:pStyle w:val="Titre2"/>
        <w:spacing w:line="240" w:lineRule="auto"/>
        <w:rPr>
          <w:color w:val="auto"/>
          <w:sz w:val="22"/>
          <w:szCs w:val="22"/>
        </w:rPr>
      </w:pPr>
      <w:r w:rsidRPr="00263D7E">
        <w:rPr>
          <w:color w:val="auto"/>
          <w:sz w:val="22"/>
          <w:szCs w:val="22"/>
        </w:rPr>
        <w:t>10</w:t>
      </w:r>
      <w:r w:rsidR="002554D5" w:rsidRPr="00263D7E">
        <w:rPr>
          <w:color w:val="auto"/>
          <w:sz w:val="22"/>
          <w:szCs w:val="22"/>
        </w:rPr>
        <w:t>.Cite</w:t>
      </w:r>
      <w:r w:rsidR="000B56A2" w:rsidRPr="00263D7E">
        <w:rPr>
          <w:color w:val="auto"/>
          <w:sz w:val="22"/>
          <w:szCs w:val="22"/>
        </w:rPr>
        <w:t>r</w:t>
      </w:r>
      <w:r w:rsidR="002554D5" w:rsidRPr="00263D7E">
        <w:rPr>
          <w:color w:val="auto"/>
          <w:sz w:val="22"/>
          <w:szCs w:val="22"/>
        </w:rPr>
        <w:t xml:space="preserve"> (3) exemples de ressources qui peuvent être partagées à travers un réseau informatique :</w:t>
      </w:r>
      <w:r w:rsidR="00EC3670" w:rsidRPr="00263D7E">
        <w:rPr>
          <w:color w:val="auto"/>
          <w:sz w:val="22"/>
          <w:szCs w:val="22"/>
        </w:rPr>
        <w:t>(</w:t>
      </w:r>
      <w:r w:rsidR="00B95A43" w:rsidRPr="00263D7E">
        <w:rPr>
          <w:color w:val="auto"/>
          <w:sz w:val="22"/>
          <w:szCs w:val="22"/>
        </w:rPr>
        <w:t>1.5</w:t>
      </w:r>
      <w:r w:rsidR="00EC3670" w:rsidRPr="00263D7E">
        <w:rPr>
          <w:color w:val="auto"/>
          <w:sz w:val="22"/>
          <w:szCs w:val="22"/>
        </w:rPr>
        <w:t>points)</w:t>
      </w:r>
    </w:p>
    <w:p w14:paraId="4E4E4537" w14:textId="4E2ED12D" w:rsidR="00F21871" w:rsidRPr="00263D7E" w:rsidRDefault="00F21871" w:rsidP="00F21871">
      <w:pPr>
        <w:spacing w:line="240" w:lineRule="auto"/>
        <w:jc w:val="center"/>
      </w:pPr>
      <w:r w:rsidRPr="00263D7E">
        <w:t>…………………………..……………………………    …………………………..…………………………      ……………………………………………………</w:t>
      </w:r>
    </w:p>
    <w:p w14:paraId="385F08C5" w14:textId="62470EEC" w:rsidR="0093176D" w:rsidRPr="00263D7E" w:rsidRDefault="00EC3670" w:rsidP="005F7DAC">
      <w:pPr>
        <w:pStyle w:val="Titre2"/>
        <w:spacing w:line="240" w:lineRule="auto"/>
        <w:rPr>
          <w:color w:val="auto"/>
          <w:sz w:val="22"/>
          <w:szCs w:val="22"/>
        </w:rPr>
      </w:pPr>
      <w:r w:rsidRPr="00263D7E">
        <w:rPr>
          <w:color w:val="auto"/>
          <w:sz w:val="22"/>
          <w:szCs w:val="22"/>
        </w:rPr>
        <w:t>1</w:t>
      </w:r>
      <w:r w:rsidR="00F21871" w:rsidRPr="00263D7E">
        <w:rPr>
          <w:color w:val="auto"/>
          <w:sz w:val="22"/>
          <w:szCs w:val="22"/>
        </w:rPr>
        <w:t>1</w:t>
      </w:r>
      <w:r w:rsidR="002554D5" w:rsidRPr="00263D7E">
        <w:rPr>
          <w:color w:val="auto"/>
          <w:sz w:val="22"/>
          <w:szCs w:val="22"/>
        </w:rPr>
        <w:t>.</w:t>
      </w:r>
      <w:r w:rsidR="0093176D" w:rsidRPr="00263D7E">
        <w:rPr>
          <w:color w:val="auto"/>
          <w:sz w:val="22"/>
          <w:szCs w:val="22"/>
        </w:rPr>
        <w:t xml:space="preserve"> Dessine</w:t>
      </w:r>
      <w:r w:rsidR="000B56A2" w:rsidRPr="00263D7E">
        <w:rPr>
          <w:color w:val="auto"/>
          <w:sz w:val="22"/>
          <w:szCs w:val="22"/>
        </w:rPr>
        <w:t>r</w:t>
      </w:r>
      <w:r w:rsidR="0093176D" w:rsidRPr="00263D7E">
        <w:rPr>
          <w:color w:val="auto"/>
          <w:sz w:val="22"/>
          <w:szCs w:val="22"/>
        </w:rPr>
        <w:t xml:space="preserve"> la topologie en étoile d’un réseau local (LAN).</w:t>
      </w:r>
      <w:r w:rsidR="002554D5" w:rsidRPr="00263D7E">
        <w:rPr>
          <w:color w:val="auto"/>
          <w:sz w:val="22"/>
          <w:szCs w:val="22"/>
        </w:rPr>
        <w:t xml:space="preserve">                                      </w:t>
      </w:r>
      <w:r w:rsidR="00F21871" w:rsidRPr="00263D7E">
        <w:rPr>
          <w:color w:val="auto"/>
          <w:sz w:val="22"/>
          <w:szCs w:val="22"/>
        </w:rPr>
        <w:t xml:space="preserve">   </w:t>
      </w:r>
      <w:r w:rsidR="000B56A2" w:rsidRPr="00263D7E">
        <w:rPr>
          <w:color w:val="auto"/>
          <w:sz w:val="22"/>
          <w:szCs w:val="22"/>
        </w:rPr>
        <w:t xml:space="preserve">                  </w:t>
      </w:r>
      <w:r w:rsidR="00F21871" w:rsidRPr="00263D7E">
        <w:rPr>
          <w:color w:val="auto"/>
          <w:sz w:val="22"/>
          <w:szCs w:val="22"/>
        </w:rPr>
        <w:t xml:space="preserve"> </w:t>
      </w:r>
      <w:r w:rsidR="002554D5" w:rsidRPr="00263D7E">
        <w:rPr>
          <w:color w:val="auto"/>
          <w:sz w:val="22"/>
          <w:szCs w:val="22"/>
        </w:rPr>
        <w:t xml:space="preserve">              </w:t>
      </w:r>
      <w:r w:rsidR="0093176D" w:rsidRPr="00263D7E">
        <w:rPr>
          <w:color w:val="auto"/>
          <w:sz w:val="22"/>
          <w:szCs w:val="22"/>
        </w:rPr>
        <w:t>(2points)</w:t>
      </w:r>
    </w:p>
    <w:p w14:paraId="08B4FB7A" w14:textId="77777777" w:rsidR="00D37F55" w:rsidRPr="00263D7E" w:rsidRDefault="00D37F55" w:rsidP="00D37F55"/>
    <w:p w14:paraId="4761626B" w14:textId="77777777" w:rsidR="00D37F55" w:rsidRPr="00263D7E" w:rsidRDefault="00D37F55" w:rsidP="00D37F55"/>
    <w:p w14:paraId="4E2196DB" w14:textId="77777777" w:rsidR="00D37F55" w:rsidRPr="00263D7E" w:rsidRDefault="00D37F55" w:rsidP="00D37F55"/>
    <w:sectPr w:rsidR="00D37F55" w:rsidRPr="00263D7E" w:rsidSect="00B95A43">
      <w:headerReference w:type="default" r:id="rId8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9E63" w14:textId="77777777" w:rsidR="00C534BB" w:rsidRPr="00B95A43" w:rsidRDefault="00C534BB" w:rsidP="00D17B46">
      <w:pPr>
        <w:spacing w:after="0" w:line="240" w:lineRule="auto"/>
      </w:pPr>
      <w:r w:rsidRPr="00B95A43">
        <w:separator/>
      </w:r>
    </w:p>
  </w:endnote>
  <w:endnote w:type="continuationSeparator" w:id="0">
    <w:p w14:paraId="0D0721B1" w14:textId="77777777" w:rsidR="00C534BB" w:rsidRPr="00B95A43" w:rsidRDefault="00C534BB" w:rsidP="00D17B46">
      <w:pPr>
        <w:spacing w:after="0" w:line="240" w:lineRule="auto"/>
      </w:pPr>
      <w:r w:rsidRPr="00B95A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1D8D" w14:textId="77777777" w:rsidR="00C534BB" w:rsidRPr="00B95A43" w:rsidRDefault="00C534BB" w:rsidP="00D17B46">
      <w:pPr>
        <w:spacing w:after="0" w:line="240" w:lineRule="auto"/>
      </w:pPr>
      <w:r w:rsidRPr="00B95A43">
        <w:separator/>
      </w:r>
    </w:p>
  </w:footnote>
  <w:footnote w:type="continuationSeparator" w:id="0">
    <w:p w14:paraId="290689B1" w14:textId="77777777" w:rsidR="00C534BB" w:rsidRPr="00B95A43" w:rsidRDefault="00C534BB" w:rsidP="00D17B46">
      <w:pPr>
        <w:spacing w:after="0" w:line="240" w:lineRule="auto"/>
      </w:pPr>
      <w:r w:rsidRPr="00B95A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3D31" w14:textId="21DAF47F" w:rsidR="00D17B46" w:rsidRPr="00B95A43" w:rsidRDefault="00D17B46">
    <w:pPr>
      <w:pStyle w:val="En-tte"/>
    </w:pPr>
    <w:r w:rsidRPr="00B95A43">
      <w:t>Nom &amp; Prénom</w:t>
    </w:r>
    <w:proofErr w:type="gramStart"/>
    <w:r w:rsidRPr="00B95A43">
      <w:t> :…</w:t>
    </w:r>
    <w:proofErr w:type="gramEnd"/>
    <w:r w:rsidRPr="00B95A43">
      <w:t>…………………………………………………………………………………………</w:t>
    </w:r>
    <w:proofErr w:type="gramStart"/>
    <w:r w:rsidRPr="00B95A43">
      <w:t>…….</w:t>
    </w:r>
    <w:proofErr w:type="gramEnd"/>
    <w:r w:rsidRPr="00B95A43">
      <w:t>. Classe : 3/…… Numéro</w:t>
    </w:r>
    <w:proofErr w:type="gramStart"/>
    <w:r w:rsidRPr="00B95A43">
      <w:t> :…</w:t>
    </w:r>
    <w:proofErr w:type="gramEnd"/>
    <w:r w:rsidRPr="00B95A43">
      <w:t>..</w:t>
    </w:r>
  </w:p>
  <w:p w14:paraId="1E75DFCE" w14:textId="76135EA8" w:rsidR="00D17B46" w:rsidRPr="00B95A43" w:rsidRDefault="00D17B46">
    <w:pPr>
      <w:pStyle w:val="En-tte"/>
    </w:pPr>
    <w:r w:rsidRPr="00B95A43">
      <w:t xml:space="preserve">__________________________________________________________________________________________________________________________________    </w:t>
    </w:r>
  </w:p>
  <w:p w14:paraId="3975EAD6" w14:textId="77777777" w:rsidR="00D17B46" w:rsidRPr="00B95A43" w:rsidRDefault="00D17B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846ED"/>
    <w:multiLevelType w:val="hybridMultilevel"/>
    <w:tmpl w:val="8CBEC640"/>
    <w:lvl w:ilvl="0" w:tplc="44A2584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241277"/>
    <w:multiLevelType w:val="hybridMultilevel"/>
    <w:tmpl w:val="385CAE72"/>
    <w:lvl w:ilvl="0" w:tplc="44A2584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82FB9"/>
    <w:multiLevelType w:val="multilevel"/>
    <w:tmpl w:val="1844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E149C2"/>
    <w:multiLevelType w:val="hybridMultilevel"/>
    <w:tmpl w:val="C8666E16"/>
    <w:lvl w:ilvl="0" w:tplc="44A2584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8577E"/>
    <w:multiLevelType w:val="multilevel"/>
    <w:tmpl w:val="A5E0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D6BA1"/>
    <w:multiLevelType w:val="multilevel"/>
    <w:tmpl w:val="18783B32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B54E3A"/>
    <w:multiLevelType w:val="hybridMultilevel"/>
    <w:tmpl w:val="9288129C"/>
    <w:lvl w:ilvl="0" w:tplc="504CDE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0410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08F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A03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66C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63A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3615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832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D810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014805">
    <w:abstractNumId w:val="8"/>
  </w:num>
  <w:num w:numId="2" w16cid:durableId="1777023327">
    <w:abstractNumId w:val="6"/>
  </w:num>
  <w:num w:numId="3" w16cid:durableId="388965413">
    <w:abstractNumId w:val="5"/>
  </w:num>
  <w:num w:numId="4" w16cid:durableId="991757842">
    <w:abstractNumId w:val="4"/>
  </w:num>
  <w:num w:numId="5" w16cid:durableId="1864320656">
    <w:abstractNumId w:val="7"/>
  </w:num>
  <w:num w:numId="6" w16cid:durableId="1030885420">
    <w:abstractNumId w:val="3"/>
  </w:num>
  <w:num w:numId="7" w16cid:durableId="107551691">
    <w:abstractNumId w:val="2"/>
  </w:num>
  <w:num w:numId="8" w16cid:durableId="203062768">
    <w:abstractNumId w:val="1"/>
  </w:num>
  <w:num w:numId="9" w16cid:durableId="1564220384">
    <w:abstractNumId w:val="0"/>
  </w:num>
  <w:num w:numId="10" w16cid:durableId="983780147">
    <w:abstractNumId w:val="13"/>
  </w:num>
  <w:num w:numId="11" w16cid:durableId="1492525266">
    <w:abstractNumId w:val="11"/>
  </w:num>
  <w:num w:numId="12" w16cid:durableId="1464733329">
    <w:abstractNumId w:val="14"/>
  </w:num>
  <w:num w:numId="13" w16cid:durableId="700517441">
    <w:abstractNumId w:val="15"/>
  </w:num>
  <w:num w:numId="14" w16cid:durableId="1409886290">
    <w:abstractNumId w:val="9"/>
  </w:num>
  <w:num w:numId="15" w16cid:durableId="943995577">
    <w:abstractNumId w:val="10"/>
  </w:num>
  <w:num w:numId="16" w16cid:durableId="17461487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6A2"/>
    <w:rsid w:val="000D3C54"/>
    <w:rsid w:val="0015074B"/>
    <w:rsid w:val="002554D5"/>
    <w:rsid w:val="00263D7E"/>
    <w:rsid w:val="002852BA"/>
    <w:rsid w:val="0029639D"/>
    <w:rsid w:val="002D418D"/>
    <w:rsid w:val="002F7540"/>
    <w:rsid w:val="0032265A"/>
    <w:rsid w:val="00326F90"/>
    <w:rsid w:val="00433E27"/>
    <w:rsid w:val="00473326"/>
    <w:rsid w:val="004D4CED"/>
    <w:rsid w:val="00510B3E"/>
    <w:rsid w:val="00580D8C"/>
    <w:rsid w:val="005853E4"/>
    <w:rsid w:val="005F7DAC"/>
    <w:rsid w:val="006728D1"/>
    <w:rsid w:val="006D7A98"/>
    <w:rsid w:val="00721919"/>
    <w:rsid w:val="00787FD7"/>
    <w:rsid w:val="00790FDD"/>
    <w:rsid w:val="007D6D83"/>
    <w:rsid w:val="00805DB9"/>
    <w:rsid w:val="00863861"/>
    <w:rsid w:val="0088051F"/>
    <w:rsid w:val="008F52F5"/>
    <w:rsid w:val="0093176D"/>
    <w:rsid w:val="009E04FE"/>
    <w:rsid w:val="00A10322"/>
    <w:rsid w:val="00A22D25"/>
    <w:rsid w:val="00A3471B"/>
    <w:rsid w:val="00A82D18"/>
    <w:rsid w:val="00AA1D8D"/>
    <w:rsid w:val="00AB5591"/>
    <w:rsid w:val="00B47730"/>
    <w:rsid w:val="00B95A43"/>
    <w:rsid w:val="00C26218"/>
    <w:rsid w:val="00C534BB"/>
    <w:rsid w:val="00CB0664"/>
    <w:rsid w:val="00CC77E1"/>
    <w:rsid w:val="00D12902"/>
    <w:rsid w:val="00D17B46"/>
    <w:rsid w:val="00D37F55"/>
    <w:rsid w:val="00EC3670"/>
    <w:rsid w:val="00EF1757"/>
    <w:rsid w:val="00F21871"/>
    <w:rsid w:val="00F253AA"/>
    <w:rsid w:val="00FC693F"/>
    <w:rsid w:val="00F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17CA0C"/>
  <w14:defaultImageDpi w14:val="300"/>
  <w15:docId w15:val="{675CF78D-93CB-44FA-B018-940A3208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Monir</cp:lastModifiedBy>
  <cp:revision>28</cp:revision>
  <dcterms:created xsi:type="dcterms:W3CDTF">2025-10-20T17:07:00Z</dcterms:created>
  <dcterms:modified xsi:type="dcterms:W3CDTF">2025-12-14T14:03:00Z</dcterms:modified>
  <cp:category/>
</cp:coreProperties>
</file>