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C8C6" w14:textId="77777777" w:rsidR="002F012D" w:rsidRDefault="00000000" w:rsidP="00255F32">
      <w:pPr>
        <w:pStyle w:val="Titre1"/>
        <w:jc w:val="center"/>
      </w:pPr>
      <w:r>
        <w:t>TP N°1 – Découverte de PowerPoint (PAO)</w:t>
      </w:r>
    </w:p>
    <w:p w14:paraId="187B33B1" w14:textId="77777777" w:rsidR="002F012D" w:rsidRDefault="00000000">
      <w:r>
        <w:t>Durée : 1 heure</w:t>
      </w:r>
    </w:p>
    <w:p w14:paraId="497AC605" w14:textId="77777777" w:rsidR="002F012D" w:rsidRPr="00255F32" w:rsidRDefault="00000000" w:rsidP="00255F32">
      <w:pPr>
        <w:jc w:val="center"/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255F32"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Unité :</w:t>
      </w:r>
      <w:proofErr w:type="gramEnd"/>
      <w:r w:rsidRPr="00255F32"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PAO – Présentation Assistée par Ordinateur</w:t>
      </w:r>
    </w:p>
    <w:p w14:paraId="060B9AEA" w14:textId="77777777" w:rsidR="002F012D" w:rsidRDefault="00000000">
      <w:proofErr w:type="gramStart"/>
      <w:r>
        <w:t>Niveau :</w:t>
      </w:r>
      <w:proofErr w:type="gramEnd"/>
      <w:r>
        <w:t xml:space="preserve"> Collège</w:t>
      </w:r>
    </w:p>
    <w:p w14:paraId="0642C878" w14:textId="77777777" w:rsidR="002F012D" w:rsidRDefault="00000000">
      <w:pPr>
        <w:pStyle w:val="Titre2"/>
      </w:pPr>
      <w:r>
        <w:t>Introduction</w:t>
      </w:r>
    </w:p>
    <w:p w14:paraId="4B1165AE" w14:textId="77777777" w:rsidR="002F012D" w:rsidRDefault="00000000">
      <w:r>
        <w:t>La PAO (Présentation Assistée par Ordinateur) permet de créer des diaporamas composés de plusieurs diapositives. Dans ce TP, l’élève va découvrir le logiciel PowerPoint, apprendre à lancer l’application, identifier les zones principales de l’interface et créer une première diapositive de titre.</w:t>
      </w:r>
    </w:p>
    <w:p w14:paraId="7576A5FD" w14:textId="77777777" w:rsidR="002F012D" w:rsidRDefault="00000000">
      <w:pPr>
        <w:pStyle w:val="Titre2"/>
      </w:pPr>
      <w:r>
        <w:t>Objectifs</w:t>
      </w:r>
    </w:p>
    <w:p w14:paraId="63CADCAF" w14:textId="77777777" w:rsidR="002F012D" w:rsidRDefault="00000000">
      <w:r>
        <w:t>- Comprendre la notion de PAO</w:t>
      </w:r>
    </w:p>
    <w:p w14:paraId="7881167D" w14:textId="77777777" w:rsidR="002F012D" w:rsidRDefault="00000000">
      <w:r>
        <w:t>- Comprendre ce qu’est un diaporama</w:t>
      </w:r>
    </w:p>
    <w:p w14:paraId="0B48AF5A" w14:textId="77777777" w:rsidR="002F012D" w:rsidRDefault="00000000">
      <w:r>
        <w:t>- Découvrir l’interface de PowerPoint</w:t>
      </w:r>
    </w:p>
    <w:p w14:paraId="7E7BBF92" w14:textId="77777777" w:rsidR="002F012D" w:rsidRDefault="00000000">
      <w:r>
        <w:t>- Créer une diapositive de titre</w:t>
      </w:r>
    </w:p>
    <w:p w14:paraId="6C7146DD" w14:textId="77777777" w:rsidR="002F012D" w:rsidRDefault="00000000">
      <w:r>
        <w:t>- Identifier les outils principaux</w:t>
      </w:r>
    </w:p>
    <w:p w14:paraId="50B86BD1" w14:textId="77777777" w:rsidR="002F012D" w:rsidRDefault="00000000">
      <w:pPr>
        <w:pStyle w:val="Titre2"/>
      </w:pPr>
      <w:r>
        <w:t>Matériel nécessaire</w:t>
      </w:r>
    </w:p>
    <w:p w14:paraId="4E0D218B" w14:textId="77777777" w:rsidR="002F012D" w:rsidRDefault="00000000">
      <w:r>
        <w:t>- Ordinateur</w:t>
      </w:r>
    </w:p>
    <w:p w14:paraId="68CCAB8F" w14:textId="77777777" w:rsidR="002F012D" w:rsidRDefault="00000000">
      <w:r>
        <w:t>- Microsoft PowerPoint</w:t>
      </w:r>
    </w:p>
    <w:p w14:paraId="0EDE7388" w14:textId="77777777" w:rsidR="002F012D" w:rsidRDefault="00000000">
      <w:r>
        <w:t>- Souris et clavier</w:t>
      </w:r>
    </w:p>
    <w:p w14:paraId="0702CF13" w14:textId="77777777" w:rsidR="002F012D" w:rsidRDefault="00000000">
      <w:pPr>
        <w:pStyle w:val="Titre2"/>
      </w:pPr>
      <w:r>
        <w:t>Travail Pratique</w:t>
      </w:r>
    </w:p>
    <w:p w14:paraId="11CEB4E4" w14:textId="77777777" w:rsidR="002F012D" w:rsidRDefault="00000000">
      <w:pPr>
        <w:pStyle w:val="Titre3"/>
      </w:pPr>
      <w:r>
        <w:t>Exercice 1 : Lancer PowerPoint</w:t>
      </w:r>
    </w:p>
    <w:p w14:paraId="41FE5004" w14:textId="77777777" w:rsidR="002F012D" w:rsidRDefault="00000000">
      <w:r>
        <w:t>1. Cliquer sur le menu Démarrer</w:t>
      </w:r>
      <w:r>
        <w:br/>
        <w:t>2. Rechercher PowerPoint</w:t>
      </w:r>
      <w:r>
        <w:br/>
        <w:t>3. Cliquer sur Microsoft PowerPoint</w:t>
      </w:r>
      <w:r>
        <w:br/>
        <w:t>4. Choisir Présentation vierge</w:t>
      </w:r>
    </w:p>
    <w:p w14:paraId="54508457" w14:textId="77777777" w:rsidR="002F012D" w:rsidRDefault="00000000">
      <w:pPr>
        <w:pStyle w:val="Titre3"/>
      </w:pPr>
      <w:r>
        <w:t>Exercice 2 : Découverte de l’interface</w:t>
      </w:r>
    </w:p>
    <w:p w14:paraId="2FF1E41C" w14:textId="77777777" w:rsidR="002F012D" w:rsidRDefault="00000000">
      <w:r>
        <w:t>Identifier les zones suivantes :</w:t>
      </w:r>
      <w:r>
        <w:br/>
        <w:t>- Ruban : contient les outils</w:t>
      </w:r>
      <w:r>
        <w:br/>
        <w:t>- Zone Diapositive : affiche la diapositive en cours</w:t>
      </w:r>
      <w:r>
        <w:br/>
        <w:t>- Miniatures : affiche les diapositives</w:t>
      </w:r>
      <w:r>
        <w:br/>
      </w:r>
      <w:r>
        <w:lastRenderedPageBreak/>
        <w:t>- Barre de titre : nom du fichier et du logiciel</w:t>
      </w:r>
      <w:r>
        <w:br/>
      </w:r>
      <w:r>
        <w:br/>
        <w:t>Question : Quel est le rôle du ruban ?</w:t>
      </w:r>
    </w:p>
    <w:p w14:paraId="6DC8CC3A" w14:textId="77777777" w:rsidR="002F012D" w:rsidRDefault="00000000">
      <w:pPr>
        <w:pStyle w:val="Titre3"/>
      </w:pPr>
      <w:r>
        <w:t>Exercice 3 : Créer une diapositive de titre</w:t>
      </w:r>
    </w:p>
    <w:p w14:paraId="4B4FC6E7" w14:textId="77777777" w:rsidR="002F012D" w:rsidRDefault="00000000">
      <w:r>
        <w:t>1. Vérifier que la diapositive de titre est affichée</w:t>
      </w:r>
      <w:r>
        <w:br/>
        <w:t>2. Dans la zone Titre, écrire : Découverte de PowerPoint</w:t>
      </w:r>
      <w:r>
        <w:br/>
        <w:t>3. Dans le sous-titre, écrire : Nom et Prénom – Classe</w:t>
      </w:r>
    </w:p>
    <w:p w14:paraId="4E8E733E" w14:textId="77777777" w:rsidR="002F012D" w:rsidRDefault="00000000">
      <w:pPr>
        <w:pStyle w:val="Titre3"/>
      </w:pPr>
      <w:r>
        <w:t>Exercice 4 : Identifier les outils</w:t>
      </w:r>
    </w:p>
    <w:p w14:paraId="49E7FDDF" w14:textId="77777777" w:rsidR="002F012D" w:rsidRDefault="00000000">
      <w:r>
        <w:t>Dans l’onglet Accueil, identifier :</w:t>
      </w:r>
      <w:r>
        <w:br/>
        <w:t>- Police</w:t>
      </w:r>
      <w:r>
        <w:br/>
        <w:t>- Taille du texte</w:t>
      </w:r>
      <w:r>
        <w:br/>
        <w:t>- Gras / Italique</w:t>
      </w:r>
      <w:r>
        <w:br/>
        <w:t>- Alignement</w:t>
      </w:r>
      <w:r>
        <w:br/>
        <w:t>- Nouvelle diapositive</w:t>
      </w:r>
      <w:r>
        <w:br/>
      </w:r>
      <w:r>
        <w:br/>
        <w:t>Question : Quel outil permet de changer la taille du texte ?</w:t>
      </w:r>
    </w:p>
    <w:p w14:paraId="64032083" w14:textId="77777777" w:rsidR="002F012D" w:rsidRDefault="00000000">
      <w:pPr>
        <w:pStyle w:val="Titre2"/>
      </w:pPr>
      <w:r>
        <w:t>Travail à enregistrer</w:t>
      </w:r>
    </w:p>
    <w:p w14:paraId="67032CE3" w14:textId="77777777" w:rsidR="002F012D" w:rsidRDefault="00000000">
      <w:r>
        <w:t>Nom du fichier : TP1_PowerPoint_Nom_Prenom.pptx</w:t>
      </w:r>
      <w:r>
        <w:br/>
        <w:t>Dossier : PAO / Séance 1</w:t>
      </w:r>
    </w:p>
    <w:p w14:paraId="7FDDDE7F" w14:textId="77777777" w:rsidR="002F012D" w:rsidRDefault="00000000">
      <w:pPr>
        <w:pStyle w:val="Titre2"/>
      </w:pPr>
      <w:r>
        <w:t>Conclusion</w:t>
      </w:r>
    </w:p>
    <w:p w14:paraId="7DADACC3" w14:textId="77777777" w:rsidR="002F012D" w:rsidRDefault="00000000">
      <w:r>
        <w:t>Ce TP permet à l’élève de découvrir PowerPoint et de comprendre les bases de la Présentation Assistée par Ordinateur.</w:t>
      </w:r>
    </w:p>
    <w:sectPr w:rsidR="002F012D" w:rsidSect="00255F32">
      <w:pgSz w:w="12240" w:h="15840"/>
      <w:pgMar w:top="1440" w:right="1800" w:bottom="1440" w:left="180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9724992">
    <w:abstractNumId w:val="8"/>
  </w:num>
  <w:num w:numId="2" w16cid:durableId="1622880139">
    <w:abstractNumId w:val="6"/>
  </w:num>
  <w:num w:numId="3" w16cid:durableId="1192063691">
    <w:abstractNumId w:val="5"/>
  </w:num>
  <w:num w:numId="4" w16cid:durableId="1772704566">
    <w:abstractNumId w:val="4"/>
  </w:num>
  <w:num w:numId="5" w16cid:durableId="194658002">
    <w:abstractNumId w:val="7"/>
  </w:num>
  <w:num w:numId="6" w16cid:durableId="692417222">
    <w:abstractNumId w:val="3"/>
  </w:num>
  <w:num w:numId="7" w16cid:durableId="388311996">
    <w:abstractNumId w:val="2"/>
  </w:num>
  <w:num w:numId="8" w16cid:durableId="2026662503">
    <w:abstractNumId w:val="1"/>
  </w:num>
  <w:num w:numId="9" w16cid:durableId="177343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5F32"/>
    <w:rsid w:val="0029639D"/>
    <w:rsid w:val="002F012D"/>
    <w:rsid w:val="00326F90"/>
    <w:rsid w:val="00976D5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2046D"/>
  <w14:defaultImageDpi w14:val="300"/>
  <w15:docId w15:val="{B6E4B871-EFC9-4C99-A875-68C1290D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Monir</cp:lastModifiedBy>
  <cp:revision>2</cp:revision>
  <dcterms:created xsi:type="dcterms:W3CDTF">2013-12-23T23:15:00Z</dcterms:created>
  <dcterms:modified xsi:type="dcterms:W3CDTF">2025-12-22T10:21:00Z</dcterms:modified>
  <cp:category/>
</cp:coreProperties>
</file>