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F1DC" w14:textId="77777777" w:rsidR="00333646" w:rsidRDefault="00000000" w:rsidP="00687990">
      <w:pPr>
        <w:pStyle w:val="Titre1"/>
        <w:jc w:val="center"/>
      </w:pPr>
      <w:r>
        <w:t>TP PowerPoint – Séance 3</w:t>
      </w:r>
    </w:p>
    <w:p w14:paraId="052F55A0" w14:textId="77777777" w:rsidR="00333646" w:rsidRDefault="00000000" w:rsidP="00687990">
      <w:pPr>
        <w:jc w:val="center"/>
      </w:pPr>
      <w:r w:rsidRPr="00687990">
        <w:rPr>
          <w:b/>
          <w:bCs/>
          <w:color w:val="0070C0"/>
          <w:sz w:val="44"/>
          <w:szCs w:val="44"/>
          <w:u w:val="single"/>
        </w:rPr>
        <w:t>Thème : Changer l’arrière-plan d’une diapositive</w:t>
      </w:r>
      <w:r>
        <w:br/>
      </w:r>
      <w:r>
        <w:br/>
        <w:t>Objectifs pédagogiques :</w:t>
      </w:r>
      <w:r>
        <w:br/>
        <w:t>- Modifier l’arrière-plan d’une diapositive.</w:t>
      </w:r>
      <w:r>
        <w:br/>
        <w:t>- Appliquer un arrière-plan à une seule diapositive ou à toutes.</w:t>
      </w:r>
      <w:r>
        <w:br/>
        <w:t>- Utiliser couleurs, dégradés, images et textures.</w:t>
      </w:r>
      <w:r>
        <w:br/>
      </w:r>
      <w:r>
        <w:br/>
      </w:r>
      <w:proofErr w:type="gramStart"/>
      <w:r>
        <w:t>Matériel :</w:t>
      </w:r>
      <w:proofErr w:type="gramEnd"/>
      <w:r>
        <w:br/>
        <w:t>- Ordinateur</w:t>
      </w:r>
      <w:r>
        <w:br/>
        <w:t>- Microsoft PowerPoint</w:t>
      </w:r>
      <w:r>
        <w:br/>
      </w:r>
      <w:r>
        <w:br/>
      </w:r>
    </w:p>
    <w:p w14:paraId="03F48BC2" w14:textId="77777777" w:rsidR="00333646" w:rsidRDefault="00000000">
      <w:pPr>
        <w:pStyle w:val="Titre2"/>
      </w:pPr>
      <w:r>
        <w:t>Consignes générales</w:t>
      </w:r>
    </w:p>
    <w:p w14:paraId="57A24088" w14:textId="77777777" w:rsidR="00333646" w:rsidRDefault="00000000">
      <w:r>
        <w:t>Dans ce travail pratique, vous allez apprendre à changer l’arrière-plan des diapositives d’un diaporama PowerPoint en utilisant différentes options.</w:t>
      </w:r>
    </w:p>
    <w:p w14:paraId="06927DF2" w14:textId="77777777" w:rsidR="00333646" w:rsidRDefault="00000000">
      <w:pPr>
        <w:pStyle w:val="Titre2"/>
      </w:pPr>
      <w:r>
        <w:t>Étapes de réalisation</w:t>
      </w:r>
    </w:p>
    <w:p w14:paraId="3CF66CE7" w14:textId="77777777" w:rsidR="00333646" w:rsidRDefault="00000000">
      <w:pPr>
        <w:pStyle w:val="Listenumros"/>
      </w:pPr>
      <w:r>
        <w:t>Étape 1 :</w:t>
      </w:r>
      <w:r>
        <w:br/>
        <w:t>Ouvrir Microsoft PowerPoint.</w:t>
      </w:r>
      <w:r>
        <w:br/>
        <w:t>Créer une nouvelle présentation vide.</w:t>
      </w:r>
    </w:p>
    <w:p w14:paraId="54BCB867" w14:textId="77777777" w:rsidR="00333646" w:rsidRDefault="00000000">
      <w:pPr>
        <w:pStyle w:val="Listenumros"/>
      </w:pPr>
      <w:r>
        <w:t>Étape 2 :</w:t>
      </w:r>
      <w:r>
        <w:br/>
        <w:t>Insérer 4 diapositives vides.</w:t>
      </w:r>
    </w:p>
    <w:p w14:paraId="66FB2321" w14:textId="77777777" w:rsidR="00333646" w:rsidRDefault="00000000">
      <w:pPr>
        <w:pStyle w:val="Listenumros"/>
      </w:pPr>
      <w:r>
        <w:t>Étape 3 :</w:t>
      </w:r>
      <w:r>
        <w:br/>
        <w:t>Diapositive 1 :</w:t>
      </w:r>
      <w:r>
        <w:br/>
        <w:t>Clic droit sur la diapositive → Format de l’arrière-plan.</w:t>
      </w:r>
      <w:r>
        <w:br/>
        <w:t>Choisir une couleur unie.</w:t>
      </w:r>
    </w:p>
    <w:p w14:paraId="4B7F8F6A" w14:textId="77777777" w:rsidR="00333646" w:rsidRDefault="00000000">
      <w:pPr>
        <w:pStyle w:val="Listenumros"/>
      </w:pPr>
      <w:r>
        <w:t>Étape 4 :</w:t>
      </w:r>
      <w:r>
        <w:br/>
        <w:t>Diapositive 2 :</w:t>
      </w:r>
      <w:r>
        <w:br/>
        <w:t>Changer l’arrière-plan avec un dégradé de couleurs.</w:t>
      </w:r>
    </w:p>
    <w:p w14:paraId="77ADBAF5" w14:textId="77777777" w:rsidR="00333646" w:rsidRDefault="00000000">
      <w:pPr>
        <w:pStyle w:val="Listenumros"/>
      </w:pPr>
      <w:r>
        <w:t>Étape 5 :</w:t>
      </w:r>
      <w:r>
        <w:br/>
        <w:t>Diapositive 3 :</w:t>
      </w:r>
      <w:r>
        <w:br/>
        <w:t>Changer l’arrière-plan avec une image.</w:t>
      </w:r>
    </w:p>
    <w:p w14:paraId="5EEA46F5" w14:textId="77777777" w:rsidR="00333646" w:rsidRDefault="00000000">
      <w:pPr>
        <w:pStyle w:val="Listenumros"/>
      </w:pPr>
      <w:r>
        <w:t>Étape 6 :</w:t>
      </w:r>
      <w:r>
        <w:br/>
        <w:t>Diapositive 4 :</w:t>
      </w:r>
      <w:r>
        <w:br/>
        <w:t>Changer l’arrière-plan avec une texture.</w:t>
      </w:r>
    </w:p>
    <w:p w14:paraId="5CB10BE1" w14:textId="77777777" w:rsidR="00333646" w:rsidRDefault="00000000">
      <w:pPr>
        <w:pStyle w:val="Listenumros"/>
      </w:pPr>
      <w:r>
        <w:t>Étape 7 :</w:t>
      </w:r>
      <w:r>
        <w:br/>
        <w:t>Tester le bouton « Appliquer partout ».</w:t>
      </w:r>
    </w:p>
    <w:p w14:paraId="0F219FA4" w14:textId="77777777" w:rsidR="00333646" w:rsidRDefault="00000000">
      <w:pPr>
        <w:pStyle w:val="Listenumros"/>
      </w:pPr>
      <w:r>
        <w:lastRenderedPageBreak/>
        <w:t>Étape 8 :</w:t>
      </w:r>
      <w:r>
        <w:br/>
        <w:t>Ajouter un titre sur chaque diapositive indiquant le type d’arrière-plan utilisé.</w:t>
      </w:r>
    </w:p>
    <w:p w14:paraId="17F61572" w14:textId="77777777" w:rsidR="00333646" w:rsidRDefault="00000000">
      <w:pPr>
        <w:pStyle w:val="Titre2"/>
      </w:pPr>
      <w:r>
        <w:t>Critères d’évaluation</w:t>
      </w:r>
    </w:p>
    <w:p w14:paraId="56A17919" w14:textId="77777777" w:rsidR="00333646" w:rsidRDefault="00000000">
      <w:r>
        <w:t>- Les arrière-plans sont correctement appliqués</w:t>
      </w:r>
      <w:r>
        <w:br/>
        <w:t>- Différence entre une diapositive et toutes les diapositives comprise</w:t>
      </w:r>
      <w:r>
        <w:br/>
        <w:t>- Travail propre et lisible</w:t>
      </w:r>
      <w:r>
        <w:br/>
      </w:r>
    </w:p>
    <w:p w14:paraId="0BAFA740" w14:textId="77777777" w:rsidR="00333646" w:rsidRDefault="00000000">
      <w:pPr>
        <w:pStyle w:val="Titre2"/>
      </w:pPr>
      <w:r>
        <w:t>Enregistrement</w:t>
      </w:r>
    </w:p>
    <w:p w14:paraId="6CAFFCB1" w14:textId="77777777" w:rsidR="00333646" w:rsidRDefault="00000000">
      <w:r>
        <w:t>Enregistrer le fichier sous le nom : TP3_ArrierePlan_PowerPoint.pptx</w:t>
      </w:r>
      <w:r>
        <w:br/>
      </w:r>
    </w:p>
    <w:sectPr w:rsidR="00333646" w:rsidSect="00687990">
      <w:pgSz w:w="12240" w:h="15840"/>
      <w:pgMar w:top="1440" w:right="1800" w:bottom="1440" w:left="1800" w:header="720" w:footer="720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8443591">
    <w:abstractNumId w:val="8"/>
  </w:num>
  <w:num w:numId="2" w16cid:durableId="1624385677">
    <w:abstractNumId w:val="6"/>
  </w:num>
  <w:num w:numId="3" w16cid:durableId="1546484343">
    <w:abstractNumId w:val="5"/>
  </w:num>
  <w:num w:numId="4" w16cid:durableId="1354649734">
    <w:abstractNumId w:val="4"/>
  </w:num>
  <w:num w:numId="5" w16cid:durableId="613709999">
    <w:abstractNumId w:val="7"/>
  </w:num>
  <w:num w:numId="6" w16cid:durableId="165243184">
    <w:abstractNumId w:val="3"/>
  </w:num>
  <w:num w:numId="7" w16cid:durableId="515464724">
    <w:abstractNumId w:val="2"/>
  </w:num>
  <w:num w:numId="8" w16cid:durableId="1716806869">
    <w:abstractNumId w:val="1"/>
  </w:num>
  <w:num w:numId="9" w16cid:durableId="205554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3646"/>
    <w:rsid w:val="00687990"/>
    <w:rsid w:val="008B15F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E68C3"/>
  <w14:defaultImageDpi w14:val="300"/>
  <w15:docId w15:val="{34399A49-409A-4B18-A15F-8245F85B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Monir</cp:lastModifiedBy>
  <cp:revision>2</cp:revision>
  <dcterms:created xsi:type="dcterms:W3CDTF">2013-12-23T23:15:00Z</dcterms:created>
  <dcterms:modified xsi:type="dcterms:W3CDTF">2025-12-22T10:20:00Z</dcterms:modified>
  <cp:category/>
</cp:coreProperties>
</file>